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zum 10. Geburtstag</w:t>
      </w:r>
    </w:p>
    <w:p>
      <w:r>
        <w:t>Liebe(r) [Name],</w:t>
        <w:br/>
        <w:br/>
        <w:t>herzliche Einladung zu meinem 10. Geburtstag! Es wird ein tolles Fest!</w:t>
        <w:br/>
        <w:br/>
        <w:t>Wann: [Datum]</w:t>
        <w:br/>
        <w:t>Wo: [Ort]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