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18 geburtstag einladung</w:t>
      </w:r>
    </w:p>
    <w:p>
      <w:r>
        <w:t>Ich lade dich ein, meinen 18. Geburtstag zu feiern!</w:t>
        <w:br/>
        <w:t>Datum: [Datum]</w:t>
        <w:br/>
        <w:t>Uhrzeit: [Uhrzeit]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