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Geburtstag Einladung</w:t>
      </w:r>
    </w:p>
    <w:p>
      <w:r>
        <w:t>Feier zum 20. Geburtstag!</w:t>
        <w:br/>
        <w:br/>
        <w:t>Am 12. Mai 2025 ab 18:00 Uhr im Clubhaus. Sei dabei, wenn wir diesen besonderen Tag zusammen feiern!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