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2_Mahnung</w:t>
      </w:r>
    </w:p>
    <w:p>
      <w:r>
        <w:t>2. Mahnung</w:t>
        <w:br/>
        <w:br/>
        <w:t>Sehr geehrte(r) [Kunde],</w:t>
        <w:br/>
        <w:br/>
        <w:t>wir erinnern Sie an die noch offene Rechnung vom [Rechnungsdatum].</w:t>
        <w:br/>
        <w:br/>
        <w:t>Bitte begleichen Sie den Betrag von [Betrag] bis spätestens [Fälligkeitsdatum].</w:t>
        <w:br/>
        <w:br/>
        <w:t>Mit freundlichen Grüßen,</w:t>
        <w:br/>
        <w:t>[Unternehmensname]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