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30 geburtstag einladung</w:t>
      </w:r>
    </w:p>
    <w:p>
      <w:r>
        <w:t>Zu meinem 30. Geburtstag lade ich dich ein! Datum: [Datum]</w:t>
        <w:br/>
        <w:t>Uhrzeit: [Uhrzeit]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