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Name: Max Mustermann</w:t>
      </w:r>
    </w:p>
    <w:p>
      <w:r>
        <w:t>Geburtstag: 30 Jahre</w:t>
      </w:r>
    </w:p>
    <w:p>
      <w:r>
        <w:t>Datum: 01. Mai 2025</w:t>
      </w:r>
    </w:p>
    <w:p>
      <w:r>
        <w:t>Ort: Musterstraße 1, 12345 Musterstadt</w:t>
      </w:r>
    </w:p>
    <w:p>
      <w:r>
        <w:t>Zeit: 18:00 Uhr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