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3d buchstaben</w:t>
      </w:r>
    </w:p>
    <w:p>
      <w:r>
        <w:t>Erstellen Sie Ihre eigenen 3D-Buchstaben aus Papier. Schablonen können ausgedruckt und ausgeschnitten werden.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