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40 geburtstag einladung</w:t>
      </w:r>
    </w:p>
    <w:p>
      <w:r>
        <w:t>Feiere mit mir meinen 40. Geburtstag!</w:t>
        <w:br/>
        <w:t>Datum: [Datum]</w:t>
        <w:br/>
        <w:t>Uhrzeit: [Uhrzeit]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