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Dies ist ein Beispiel für einen 5-zackigen Stern.</w:t>
        <w:br/>
        <w:t>[Hier könnte eine zeichnerische Darstellung des Sterns sein.]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