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60 geburtstag einladung</w:t>
      </w:r>
    </w:p>
    <w:p>
      <w:r>
        <w:t>Liebe/r [Name],</w:t>
        <w:br/>
        <w:t>zu meinem 60. Geburtstag lade ich dich herzlich ein. Wir feiern am [Datum] um [Uhrzeit].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