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zum 65. Geburtstag</w:t>
      </w:r>
    </w:p>
    <w:p>
      <w:r>
        <w:t>Liebe(r) [Name],</w:t>
        <w:br/>
        <w:br/>
        <w:t>wir laden dich herzlich zu unserem 65. Geburtstag ein! Wir freuen uns, diesen besonderen Tag mit dir zu feiern.</w:t>
        <w:br/>
        <w:br/>
        <w:t>Wann: [Datum]</w:t>
        <w:br/>
        <w:t>Wo: [Ort]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