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 6-Eck Diagramm:</w:t>
        <w:br/>
        <w:br/>
        <w:t>[Diagrammbeispiel Text]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