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70 Geburtstag Einladung</w:t>
      </w:r>
    </w:p>
    <w:p>
      <w:r>
        <w:t>Liebe Freunde,</w:t>
        <w:br/>
        <w:br/>
        <w:t>Feiert mit uns den 70. Geburtstag von Hans! Kommt am Freitag, den 5. März 2025 um 19:00 Uhr im Hotel "Zur Krone".</w:t>
        <w:br/>
        <w:t>Wir freuen uns auf euer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