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75 Geburtstag Einladung</w:t>
      </w:r>
    </w:p>
    <w:p>
      <w:r>
        <w:t>Herzliche Einladung zum 75. Geburtstag von Frau Schmidt! Wir feiern am 30. April 2025 ab 15:00 Uhr in der Gaststätte "Zum Löwen".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