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80_Geburtstag_Einladung</w:t>
      </w:r>
    </w:p>
    <w:p>
      <w:r>
        <w:t>Liebe(r) [Name],</w:t>
        <w:br/>
        <w:br/>
        <w:t>Wir laden dich herzlich ein, mit uns zu feiern!</w:t>
        <w:br/>
        <w:br/>
        <w:t>Datum: [Datum]</w:t>
        <w:br/>
        <w:t>Ort: [Ort]</w:t>
        <w:br/>
        <w:t>Uhrzeit: [Uhrzeit]</w:t>
        <w:br/>
        <w:br/>
        <w:t>Wir freuen uns auf dein Kommen!</w:t>
        <w:br/>
        <w:br/>
        <w:t>Herzliche Grüße,</w:t>
        <w:br/>
        <w:t>[Dein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