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85 Geburtstag Einladung</w:t>
      </w:r>
    </w:p>
    <w:p>
      <w:r>
        <w:t>Lust auf eine Feier?</w:t>
        <w:br/>
        <w:br/>
        <w:t>Opa Max wird 85! Wir laden euch ein, am Samstag, den 10. Mai 2025 ab 17:00 Uhr in unserem Garten zu feiern.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