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90 Geburtstag Einladung</w:t>
      </w:r>
    </w:p>
    <w:p>
      <w:r>
        <w:t>Liebe Gäste,</w:t>
        <w:br/>
        <w:br/>
        <w:t>Wir feiern den 90. Geburtstag von Oma Gertrud! Kommt am 25. März 2025 um 18:00 Uhr ins Restaurant "Zum alten Gasthof".</w:t>
        <w:br/>
        <w:t>Wir freuen uns auf einen schönen Abend mit euch.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