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A4 Brief mit Fenster</w:t>
      </w:r>
    </w:p>
    <w:p>
      <w:r>
        <w:br/>
      </w:r>
    </w:p>
    <w:p>
      <w:r>
        <w:t>[Absender]</w:t>
        <w:br/>
        <w:t>[Name / Firma]</w:t>
        <w:br/>
        <w:t>[Straße, Nr.]</w:t>
        <w:br/>
        <w:t>[PLZ, Ort]</w:t>
        <w:br/>
        <w:t>[TEL / E-Mail]</w:t>
        <w:br/>
        <w:br/>
        <w:t>[Datum]</w:t>
        <w:br/>
        <w:br/>
        <w:t>[Empfänger]</w:t>
        <w:br/>
        <w:t>[Name / Firma]</w:t>
        <w:br/>
        <w:t>[Straße, Nr.]</w:t>
        <w:br/>
        <w:t>[PLZ, Ort]</w:t>
        <w:br/>
        <w:br/>
        <w:t>Betreff: [Betreff]</w:t>
        <w:br/>
        <w:br/>
        <w:t>Sehr geehrte Damen und Herren,</w:t>
        <w:br/>
        <w:br/>
        <w:t>hiermit möchten wir Ihnen unser Angebot / unsere Anfrage / unsere Mitteilung übermitteln.</w:t>
        <w:br/>
        <w:br/>
        <w:t>[Hauptteil mit relevanten Informationen]</w:t>
        <w:br/>
        <w:br/>
        <w:t>Für Rückfragen stehen wir Ihnen jederzeit gerne zur Verfügung.</w:t>
        <w:br/>
        <w:br/>
        <w:t>Mit freundlichen Grüßen,</w:t>
        <w:br/>
        <w:br/>
        <w:t>[Ihr Name]</w:t>
        <w:br/>
        <w:t>[Ihre Position]</w:t>
        <w:br/>
        <w:t>[Ihre Firma]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