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ADAC kündigen</w:t>
      </w:r>
    </w:p>
    <w:p>
      <w:r>
        <w:t>Sehr geehrte Damen und Herren,</w:t>
      </w:r>
    </w:p>
    <w:p>
      <w:r>
        <w:t>Ich kündige meine Mitgliedschaft im ADAC zum nächstmöglichen Zeitpunkt.</w:t>
      </w:r>
    </w:p>
    <w:p>
      <w:r>
        <w:t>Bitte bestätigen Sie mir die Kündigung.</w:t>
      </w:r>
    </w:p>
    <w:p>
      <w:r>
        <w:t>Mit freundlichen Grüßen,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