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ADA Unterweisung</w:t>
      </w:r>
    </w:p>
    <w:p>
      <w:r>
        <w:br/>
      </w:r>
    </w:p>
    <w:p>
      <w:r>
        <w:t>Arbeitsschutz-Dokumentation (ADA Unterweisung)</w:t>
        <w:br/>
        <w:br/>
        <w:t>Datum: [TT.MM.JJJJ]</w:t>
        <w:br/>
        <w:t>Teilnehmer: [Mitarbeitername]</w:t>
        <w:br/>
        <w:t>Unterwiesen durch: [Name des Unterweisenden]</w:t>
        <w:br/>
        <w:br/>
        <w:t>Themen der Unterweisung:</w:t>
        <w:br/>
        <w:t>- [Sicherheitsmaßnahmen am Arbeitsplatz]</w:t>
        <w:br/>
        <w:t>- [Notfallmaßnahmen]</w:t>
        <w:br/>
        <w:t>- [Umgang mit Gefahrstoffen]</w:t>
        <w:br/>
        <w:br/>
        <w:t>Teilnehmererklärung: Ich bestätige, dass ich an der Unterweisung teilgenommen habe.</w:t>
        <w:br/>
        <w:br/>
        <w:t>Unterschrift des Teilnehmers: ____________</w:t>
        <w:br/>
        <w:t>Unterschrift des Unterweisenden: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