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AGB</w:t>
      </w:r>
    </w:p>
    <w:p>
      <w:r>
        <w:t>Allgemeine Geschäftsbedingungen (AGB)</w:t>
      </w:r>
    </w:p>
    <w:p>
      <w:r>
        <w:t>1. Geltungsbereich</w:t>
      </w:r>
    </w:p>
    <w:p>
      <w:r>
        <w:t>Diese AGB gelten für alle Verträge zwischen [Firmenname] und dem Kunden.</w:t>
      </w:r>
    </w:p>
    <w:p>
      <w:r>
        <w:t>2. Vertragsschluss</w:t>
      </w:r>
    </w:p>
    <w:p>
      <w:r>
        <w:t>Der Vertrag kommt durch die Bestellung des Kunden und die Bestätigung durch [Firmenname] zustande.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