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AOK Widerspruch EPA</w:t>
      </w:r>
    </w:p>
    <w:p>
      <w:r>
        <w:br/>
        <w:t>Widerspruch gegen die Entscheidung der AOK zur EPA</w:t>
        <w:br/>
        <w:br/>
        <w:t>Sehr geehrte Damen und Herren,</w:t>
        <w:br/>
        <w:br/>
        <w:t>ich lege hiermit Widerspruch gegen die Entscheidung der AOK bezüglich meiner EPA (Elektronische Patientenakte) vom [Datum] ein. Der Grund für meinen Widerspruch ist:</w:t>
        <w:br/>
        <w:br/>
        <w:t>1. Unvollständige Informationen oder Fehler in den Angaben</w:t>
        <w:br/>
        <w:t>2. Verzögerte Bereitstellung von relevanten Gesundheitsdaten</w:t>
        <w:br/>
        <w:t>3. [Weitere relevante Gründe]</w:t>
        <w:br/>
        <w:br/>
        <w:t>Ich bitte um eine erneute Prüfung und eine schriftliche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