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APA_7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Beispiel für Zitierweise nach APA 7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Buch:</w:t>
        <w:br/>
        <w:t>Mustermann, M. (2020). Titel des Buches. Verlag: Musterverlag.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Zeitschriftenartikel:</w:t>
        <w:br/>
        <w:t>Mustermann, M. (2021). Titel des Artikels. Zeitschrift für Musterforschung, 10(2), 123-145.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Website:</w:t>
        <w:br/>
        <w:t>Mustermann, M. (2022). Titel der Website. Abgerufen von www.mustermann.de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Weitere Hinweise:</w:t>
        <w:br/>
        <w:t>Stellen Sie sicher, dass alle Quellen in alphabetischer Reihenfolge erscheinen und die Formatierung korrekt umgesetzt wird.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