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Ablösevollmacht</w:t>
      </w:r>
    </w:p>
    <w:p>
      <w:r>
        <w:br/>
        <w:t>Sehr geehrte Damen und Herren,</w:t>
        <w:br/>
        <w:br/>
        <w:t xml:space="preserve">hiermit bevollmächtige ich, [Vollmachtgeber], </w:t>
        <w:br/>
        <w:t xml:space="preserve">[Name des Bevollmächtigten], [Adresse des Bevollmächtigten], </w:t>
        <w:br/>
        <w:t>mich bei der Ablösung der folgenden Verträge zu vertreten:</w:t>
        <w:br/>
        <w:br/>
        <w:t>1. Vertragspartner: [Vertragspartner]</w:t>
        <w:br/>
        <w:t>2. Vertragsnummer: [Nummer]</w:t>
        <w:br/>
        <w:t>3. Ablösesumme: [Betrag]</w:t>
        <w:br/>
        <w:t>4. Vertragslaufzeit: [Laufzeit]</w:t>
        <w:br/>
        <w:t>5. Begründung der Ablöse: [Begründung]</w:t>
        <w:br/>
        <w:br/>
        <w:t>Diese Vollmacht ist ab dem [Datum] gültig und gilt bis auf Widerruf.</w:t>
        <w:br/>
        <w:br/>
        <w:t>Mit freundlichen Grüßen,</w:t>
        <w:br/>
        <w:t>[Unterschrift des Vollmachtgebers]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