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Abmahnung</w:t>
      </w:r>
    </w:p>
    <w:p>
      <w:pPr>
        <w:pStyle w:val="Heading2"/>
      </w:pPr>
      <w:r>
        <w:t>Einleitung</w:t>
      </w:r>
    </w:p>
    <w:p>
      <w:r>
        <w:t>Sehr geehrte/r [Name],</w:t>
        <w:br/>
        <w:br/>
        <w:t>mit diesem Schreiben mahnen wir Sie aufgrund eines wiederholten Pflichtverstoßes ab. Dieser Verstoß widerspricht den in unserem Unternehmen geltenden Regeln und Arbeitsanweisungen.</w:t>
      </w:r>
    </w:p>
    <w:p>
      <w:pPr>
        <w:pStyle w:val="Heading2"/>
      </w:pPr>
      <w:r>
        <w:t>Details zum Vorfall</w:t>
      </w:r>
    </w:p>
    <w:p>
      <w:r>
        <w:t>Am [Datum] haben Sie folgende Pflichtverletzung begangen: [Beschreibung des Vorfalls]. Dies stellt eine Wiederholung nach einem vorherigen Hinweis am [Datum] dar.</w:t>
      </w:r>
    </w:p>
    <w:p>
      <w:pPr>
        <w:pStyle w:val="Heading2"/>
      </w:pPr>
      <w:r>
        <w:t>Auswirkungen</w:t>
      </w:r>
    </w:p>
    <w:p>
      <w:r>
        <w:t>Ihr Verhalten führt zu folgenden Konsequenzen:</w:t>
        <w:br/>
        <w:t>1. Negative Auswirkungen auf den Arbeitsablauf</w:t>
        <w:br/>
        <w:t>2. Beeinträchtigung des Teamklimas</w:t>
      </w:r>
    </w:p>
    <w:p>
      <w:pPr>
        <w:pStyle w:val="Heading2"/>
      </w:pPr>
      <w:r>
        <w:t>Erwartungen</w:t>
      </w:r>
    </w:p>
    <w:p>
      <w:r>
        <w:t>Wir erwarten, dass Sie künftig folgende Maßnahmen einhalten:</w:t>
        <w:br/>
        <w:t>1. [Konkrete Erwartung]</w:t>
        <w:br/>
        <w:t>2. [Weitere Maßnahmen]</w:t>
      </w:r>
    </w:p>
    <w:p>
      <w:pPr>
        <w:pStyle w:val="Heading2"/>
      </w:pPr>
      <w:r>
        <w:t>Rechtsfolgen</w:t>
      </w:r>
    </w:p>
    <w:p>
      <w:r>
        <w:t>Sollte es zu weiteren Verstößen kommen, behalten wir uns vor, weitere arbeitsrechtliche Schritte einzuleiten.</w:t>
      </w:r>
    </w:p>
    <w:p>
      <w:pPr>
        <w:pStyle w:val="Heading2"/>
      </w:pPr>
      <w:r>
        <w:t>Unterschrift</w:t>
      </w:r>
    </w:p>
    <w:p>
      <w:r>
        <w:t>Mit freundlichen Grüßen,</w:t>
        <w:br/>
        <w:t>[Name]</w:t>
        <w:br/>
        <w:t>[Position]</w:t>
        <w:br/>
        <w:t>[Unternehmen]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