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Abmahnung Widerspruch</w:t>
      </w:r>
    </w:p>
    <w:p>
      <w:r>
        <w:br/>
        <w:t>Sehr geehrte/r [Empfänger],</w:t>
        <w:br/>
        <w:br/>
        <w:t>hiermit lege ich Widerspruch gegen die Abmahnung vom [Datum] ein. Die Gründe für meinen Widerspruch sind wie folgt:</w:t>
        <w:br/>
        <w:br/>
        <w:t>1. Begründung 1: [Begründung detailliert]</w:t>
        <w:br/>
        <w:t>2. Begründung 2: [Begründung detailliert]</w:t>
        <w:br/>
        <w:t>3. Weitere relevante Informationen: [Details, wie zum Beispiel Missverständnisse, fehlerhafte Angaben, etc.]</w:t>
        <w:br/>
        <w:br/>
        <w:t>Ich bitte Sie, die Angelegenheit unter Berücksichtigung der obigen Fakten erneut zu überprüfen und mir eine Bestätigung des Widerspruchs zuzusenden.</w:t>
        <w:br/>
        <w:br/>
        <w:t>Mit freundlichen Grüßen,</w:t>
        <w:br/>
        <w:t>[Ihr Name]</w:t>
        <w:br/>
        <w:t>[Unterschrift, wenn erforderlich]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