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Abmahnung_zu_spaet_kommen.docx</w:t>
      </w:r>
    </w:p>
    <w:p>
      <w:r>
        <w:t>Abmahnung wegen zu spätem Kommen:</w:t>
        <w:br/>
        <w:br/>
        <w:t>Sehr geehrter Herr Mustermann, leider mussten wir feststellen, dass Sie in den letzten Wochen mehrfach zu spät zur Arbeit gekommen sind.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