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Abmeldung Fussballverein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Fußballverein Musterstadt e.V., Musterstraße 10, 12345 Musterstadt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Kündigung meiner Mitgliedschaft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kündige ich meine Mitgliedschaft zum nächstmöglichen Zeitpunkt. Ich bitte um eine schriftliche Bestätigung der Kündigung.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