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Abnahmeprotokoll</w:t>
      </w:r>
    </w:p>
    <w:p>
      <w:r>
        <w:t>Projektname: Bauprojekt ABC</w:t>
      </w:r>
    </w:p>
    <w:p>
      <w:r>
        <w:t>Abnahme Datum: 15.01.2025</w:t>
      </w:r>
    </w:p>
    <w:p>
      <w:r>
        <w:t>Ort: Musterstadt</w:t>
      </w:r>
    </w:p>
    <w:p>
      <w:r>
        <w:t>Bauleiter: Max Mustermann</w:t>
      </w:r>
    </w:p>
    <w:p>
      <w:r>
        <w:t>Mängel: Keine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