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Abnahmeprotokoll 2</w:t>
      </w:r>
    </w:p>
    <w:p>
      <w:r>
        <w:t>Projektname: Neubau Bürogebäude</w:t>
      </w:r>
    </w:p>
    <w:p>
      <w:r>
        <w:t>Abnahmezeitpunkt: 12.01.2025</w:t>
      </w:r>
    </w:p>
    <w:p>
      <w:r>
        <w:t>Festgestellte Mängel: Keine</w:t>
      </w:r>
    </w:p>
    <w:p>
      <w:r>
        <w:t>Abnahmeerklärung: Das Projekt wurde erfolgreich abgeschlossen.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