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28"/>
        </w:rPr>
        <w:t>Abnahmeprotokoll VOB</w:t>
      </w:r>
    </w:p>
    <w:p>
      <w:r>
        <w:br/>
      </w:r>
    </w:p>
    <w:p>
      <w:r>
        <w:t>Abnahmeprotokoll gemäß VOB</w:t>
        <w:br/>
        <w:br/>
        <w:t>Projekt: [Projektname]</w:t>
        <w:br/>
        <w:t>Bauherr: [Bauherr]</w:t>
        <w:br/>
        <w:t>Auftragnehmer: [Firma]</w:t>
        <w:br/>
        <w:t>Datum der Abnahme: [TT.MM.JJJJ]</w:t>
        <w:br/>
        <w:br/>
        <w:t>1. Objektbeschreibung: [Kurze Beschreibung des Bauprojekts]</w:t>
        <w:br/>
        <w:t>2. Abgenommene Leistungen: [Detaillierte Auflistung]</w:t>
        <w:br/>
        <w:t>3. Mängel und Vorbehalte: [Falls vorhanden]</w:t>
        <w:br/>
        <w:t>4. Vereinbarte Nachbesserungen: [Ja / Nein – Termin]</w:t>
        <w:br/>
        <w:t>5. Beteiligte Personen: [Namen &amp; Unterschriften]</w:t>
        <w:br/>
        <w:br/>
        <w:t>Ort, Datum: ________________</w:t>
        <w:br/>
        <w:br/>
        <w:t>Unterschriften:</w:t>
        <w:br/>
        <w:t>[ ] Bauherr</w:t>
        <w:br/>
        <w:t>[ ] Auftragnehmer</w:t>
        <w:br/>
        <w:t>[ ] Zeuge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