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Abnahmeprotokoll_Wohnung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Abnahmeprotokoll der Wohnung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Mieter: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Vermieter: Maria Beispiel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Adresse der Wohnung: Musterstraße 1, 12345 Musterstadt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Abnahmedatum: 17. Februar 2025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Zustand der Wohnung: Die Wohnung wurde in einem einwandfreien Zustand übergeben, alle Mängel wurden behoben.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Checkliste:</w:t>
        <w:br/>
        <w:t xml:space="preserve"> - Wände und Decken ohne Schäden</w:t>
        <w:br/>
        <w:t xml:space="preserve"> - Fenster und Türen in einwandfreiem Zustand</w:t>
        <w:br/>
        <w:t xml:space="preserve"> - Böden ohne Kratzer oder Abnutzung</w:t>
        <w:br/>
        <w:t xml:space="preserve"> - Elektrische Geräte funktionsfähig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Unterschriften:</w:t>
        <w:br/>
        <w:t>Mieter: __________</w:t>
        <w:br/>
        <w:t>Vermieter: 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