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Abo_Kuendigung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meines Abonnements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kündige ich mein Abonnement der Zeitschrift 'Beispiel-Magazin' zum nächstmöglichen Zeitpunkt. Die Kundennummer lautet 1234567.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Ich bitte um eine schriftliche Bestätigung dieser Kündigung sowie um Mitteilung des genauen Kündigungszeitpunkts.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