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Abo kündigen</w:t>
      </w:r>
    </w:p>
    <w:p>
      <w:r>
        <w:t>Sehr geehrter Kundendienst,</w:t>
      </w:r>
    </w:p>
    <w:p>
      <w:r>
        <w:t>Ich möchte mein Abo für den Streaming-Service ab sofort kündigen.</w:t>
      </w:r>
    </w:p>
    <w:p>
      <w:r>
        <w:t>Bitte bestätigen Sie mir die Kündigung.</w:t>
      </w:r>
    </w:p>
    <w:p>
      <w:r>
        <w:t>Mit freundlichen Grüßen,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