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Abonnement kündigen</w:t>
      </w:r>
    </w:p>
    <w:p>
      <w:r>
        <w:t>Sehr geehrte Damen und Herren,</w:t>
      </w:r>
    </w:p>
    <w:p>
      <w:r>
        <w:t>Hiermit kündige ich mein Abonnement des Fitnessstudios zum nächstmöglichen Termin.</w:t>
      </w:r>
    </w:p>
    <w:p>
      <w:r>
        <w:t>Mit freundlichen Grüßen,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