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Abreiss Gutschein</w:t>
      </w:r>
    </w:p>
    <w:p>
      <w:r>
        <w:br/>
        <w:t>Gutschein für [Produkt/Dienstleistung]</w:t>
        <w:br/>
        <w:br/>
        <w:t xml:space="preserve">Gültigkeit: </w:t>
        <w:br/>
        <w:t>- Startdatum: [Datum]</w:t>
        <w:br/>
        <w:t>- Enddatum: [Datum]</w:t>
        <w:br/>
        <w:br/>
        <w:t>Wert: [Betrag]</w:t>
        <w:br/>
        <w:t xml:space="preserve">Gutscheinbedingungen: </w:t>
        <w:br/>
        <w:t>- Einlösbar für [Produkt/Dienstleistung]</w:t>
        <w:br/>
        <w:t>- Nicht kombinierbar mit anderen Rabatten</w:t>
        <w:br/>
        <w:t>- Nur gültig in [Filiale / Online-Shop]</w:t>
        <w:br/>
        <w:br/>
        <w:t>Anwendungsbereich:</w:t>
        <w:br/>
        <w:t>- [Ort, Online-Shop, etc.]</w:t>
        <w:br/>
        <w:br/>
        <w:t>Viel Spaß beim Einlösen!</w:t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