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Abreisszettel 2</w:t>
      </w:r>
    </w:p>
    <w:p>
      <w:pPr>
        <w:pStyle w:val="Heading2"/>
      </w:pPr>
      <w:r>
        <w:t>Titel</w:t>
      </w:r>
    </w:p>
    <w:p>
      <w:r>
        <w:t>Lerne Gitarre kostenlos!</w:t>
      </w:r>
    </w:p>
    <w:p>
      <w:pPr>
        <w:pStyle w:val="Heading2"/>
      </w:pPr>
      <w:r>
        <w:t>Beschreibung</w:t>
      </w:r>
    </w:p>
    <w:p>
      <w:r>
        <w:t>Ich biete Gitarrenunterricht für Anfänger an – kostenlos! Melde dich jetzt.</w:t>
      </w:r>
    </w:p>
    <w:p>
      <w:pPr>
        <w:pStyle w:val="Heading2"/>
      </w:pPr>
      <w:r>
        <w:t>Kontakt</w:t>
      </w:r>
    </w:p>
    <w:p>
      <w:r>
        <w:t>Telefon: 01234-567890, E-Mail: musik@muster.de</w:t>
      </w:r>
    </w:p>
    <w:p>
      <w:pPr>
        <w:pStyle w:val="Heading2"/>
      </w:pPr>
      <w:r>
        <w:t>Abreißteile</w:t>
      </w:r>
    </w:p>
    <w:p>
      <w:r>
        <w:t>Gitarrenunterricht – Tel. 01234-567890</w:t>
        <w:br/>
        <w:t>Gitarrenunterricht – Tel. 01234-567890</w:t>
        <w:br/>
        <w:t>Gitarrenunterricht – Tel. 01234-567890</w:t>
        <w:br/>
        <w:t>Gitarrenunterricht – Tel. 01234-567890</w:t>
        <w:br/>
        <w:t>Gitarrenunterricht – Tel. 01234-567890</w:t>
        <w:br/>
        <w:t>Gitarrenunterricht – Tel. 01234-567890</w:t>
        <w:br/>
        <w:t>Gitarrenunterricht – Tel. 01234-567890</w:t>
        <w:br/>
        <w:t>Gitarrenunterricht – Tel. 01234-567890</w:t>
        <w:br/>
        <w:t>Gitarrenunterricht – Tel. 01234-567890</w:t>
        <w:br/>
        <w:t>Gitarrenunterricht – Tel. 01234-567890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