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Absage einer Hochzeitseinladung.</w:t>
        <w:br/>
        <w:t>Beispiel:</w:t>
        <w:br/>
        <w:t>Sehr geehrte Frau und Herr Mustermann, leider müssen wir aufgrund von persönlichen Gründen unsere Hochzeit absagen.</w:t>
        <w:br/>
        <w:t>Mit freundlichen Grüßen</w:t>
        <w:br/>
        <w:t>Max Mustermann und Maria Musterfrau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