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Abtretungserklärung</w:t>
      </w:r>
    </w:p>
    <w:p>
      <w:pPr>
        <w:pStyle w:val="Heading2"/>
      </w:pPr>
      <w:r>
        <w:t>Einleitung</w:t>
      </w:r>
    </w:p>
    <w:p>
      <w:r>
        <w:t>Ich, [Name], erkläre hiermit, dass ich meine Forderung gegenüber [Schuldner] an [Empfänger] abtrete.</w:t>
      </w:r>
    </w:p>
    <w:p>
      <w:pPr>
        <w:pStyle w:val="Heading2"/>
      </w:pPr>
      <w:r>
        <w:t>Forderungsdetails</w:t>
      </w:r>
    </w:p>
    <w:p>
      <w:r>
        <w:t>Höhe der Forderung: [Betrag]</w:t>
        <w:br/>
        <w:t>Grund der Forderung: [Beschreibung].</w:t>
      </w:r>
    </w:p>
    <w:p>
      <w:pPr>
        <w:pStyle w:val="Heading2"/>
      </w:pPr>
      <w:r>
        <w:t>Zustimmung</w:t>
      </w:r>
    </w:p>
    <w:p>
      <w:r>
        <w:t>Der Schuldner [Name] wurde über die Abtretung informiert und hat zugestimmt.</w:t>
      </w:r>
    </w:p>
    <w:p>
      <w:pPr>
        <w:pStyle w:val="Heading2"/>
      </w:pPr>
      <w:r>
        <w:t>Datum und Ort</w:t>
      </w:r>
    </w:p>
    <w:p>
      <w:r>
        <w:t>Ort: [Ort]</w:t>
        <w:br/>
        <w:t>Datum: [Datum]</w:t>
      </w:r>
    </w:p>
    <w:p>
      <w:pPr>
        <w:pStyle w:val="Heading2"/>
      </w:pPr>
      <w:r>
        <w:t>Unterschrift</w:t>
      </w:r>
    </w:p>
    <w:p>
      <w:r>
        <w:t>Unterschrift:</w:t>
        <w:br/>
        <w:t>[Name]</w:t>
        <w:br/>
        <w:t>[Position]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