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Abtretungserklaerung 2</w:t>
      </w:r>
    </w:p>
    <w:p>
      <w:pPr>
        <w:pStyle w:val="Heading1"/>
      </w:pPr>
      <w:r>
        <w:t>Abtretungserklärung</w:t>
      </w:r>
    </w:p>
    <w:p>
      <w:r>
        <w:t>**Abtretungserklärung**</w:t>
        <w:br/>
        <w:br/>
        <w:t>Ich, [Vorname Nachname], wohnhaft in [Adresse], trete hiermit sämtliche Rechte und Ansprüche aus [Beschreibung des Anspruchs, z.B. Forderung, Vertrag, Nutzungsrechte] an [Name des Empfängers], wohnhaft in [Adresse des Empfängers], ab.</w:t>
        <w:br/>
        <w:br/>
        <w:t>**Details der Abtretung**:</w:t>
        <w:br/>
        <w:t>- **Art der Abtretung**: [z.B. monetär, vertraglich]</w:t>
        <w:br/>
        <w:t>- **Gegenstand der Abtretung**: [z.B. Betrag, Rechte]</w:t>
        <w:br/>
        <w:t>- **Zahlungsdetails**: [Betrag, Fälligkeit, etc.]</w:t>
        <w:br/>
        <w:t>- **Bedingungen der Abtretung**: [weitere Bedingungen]</w:t>
        <w:br/>
        <w:br/>
        <w:t>**Unterschrift des Abtretenden**: ____________________</w:t>
        <w:br/>
        <w:br/>
        <w:t>**Unterschrift des Empfängers**: ____________________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