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Abtretungserklaerung Eigentum</w:t>
      </w:r>
    </w:p>
    <w:p>
      <w:r>
        <w:t>Abtretungserklärung für Eigentum: 'Ich, Max Mustermann, trete mein Eigentum an der Wohnung in der Musterstraße ab.'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