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Abtretungserklaerung Immobilie</w:t>
      </w:r>
    </w:p>
    <w:p>
      <w:r>
        <w:t>Abtretungserklärung Beispiel: 'Ich, Max Mustermann, trete hiermit meine Ansprüche an der Immobilie ... ab.'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