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Abtretungserklaerung Sparbuch</w:t>
      </w:r>
    </w:p>
    <w:p>
      <w:r>
        <w:t>Abtretungserklärung Sparbuch Beispiel: 'Ich trete hiermit mein Recht an dem Sparbuch mit der Nummer ... ab.'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