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Abtretungsvertrag</w:t>
      </w:r>
    </w:p>
    <w:p>
      <w:r>
        <w:t>Ein Abtretungsvertrag regelt die Abtretung von Forderungen oder Rechten. Beispiel: 'Ich, Max Mustermann, trete meine Forderung gegen ... ab.'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