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Abwesenheitsliste</w:t>
      </w:r>
    </w:p>
    <w:p>
      <w:r>
        <w:t>Abwesenheitsliste:</w:t>
        <w:br/>
        <w:br/>
        <w:t>Name | Abwesenheitsdatum | Grund</w:t>
        <w:br/>
        <w:t>[Name] | [Datum] | [Grund]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