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Betreff: Mitteilung der Adressänderung</w:t>
        <w:br/>
        <w:br/>
        <w:t>Sehr geehrte Damen und Herren,</w:t>
        <w:br/>
        <w:br/>
        <w:t>hiermit teile ich Ihnen mit, dass sich meine Adresse geändert hat.</w:t>
        <w:br/>
        <w:br/>
        <w:t>Alte Adresse:</w:t>
        <w:br/>
        <w:t>Max Mustermann</w:t>
        <w:br/>
        <w:t>Musterstraße 1</w:t>
        <w:br/>
        <w:t>12345 Musterstadt</w:t>
        <w:br/>
        <w:br/>
        <w:t>Neue Adresse:</w:t>
        <w:br/>
        <w:t>Max Mustermann</w:t>
        <w:br/>
        <w:t>Neue Musterstraße 2</w:t>
        <w:br/>
        <w:t>54321 Neuhausen</w:t>
        <w:br/>
        <w:br/>
        <w:t>Bitte aktualisieren Sie meine Daten entsprechend.</w:t>
        <w:br/>
        <w:br/>
        <w:t>Mit freundlichen Grüßen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