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Absender: Max Mustermann</w:t>
      </w:r>
    </w:p>
    <w:p>
      <w:r>
        <w:t>Adresse: Musterstraße 1, 12345 Musterstadt</w:t>
      </w:r>
    </w:p>
    <w:p>
      <w:r>
        <w:t>Empfänger: Frau Erika Beispiel</w:t>
      </w:r>
    </w:p>
    <w:p>
      <w:r>
        <w:t>Adresse: Beispielstraße 5, 54321 Beispielstadt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