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Adressliste</w:t>
      </w:r>
    </w:p>
    <w:p>
      <w:r>
        <w:t>Max Mustermann, Musterstraße 1, 12345 Musterstadt</w:t>
      </w:r>
    </w:p>
    <w:p>
      <w:r>
        <w:t>Erika Musterfrau, Beispielweg 5, 67890 Beispielstadt</w:t>
      </w:r>
    </w:p>
    <w:p>
      <w:r>
        <w:t>Hans Meier, Beispielstraße 10, 23456 Teststadt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