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Adressliste 2</w:t>
      </w:r>
    </w:p>
    <w:p>
      <w:r>
        <w:br/>
      </w:r>
    </w:p>
    <w:p>
      <w:r>
        <w:t>Adressliste</w:t>
        <w:br/>
        <w:br/>
        <w:t>| Name              | Straße             | PLZ    | Ort          | Telefon         | E-Mail              |</w:t>
        <w:br/>
        <w:t>|-------------------|-------------------|--------|-------------|----------------|---------------------|</w:t>
        <w:br/>
        <w:t>| Max Mustermann   | Musterstraße 1     | 12345  | Musterstadt | 01234 56789    | max@mustermann.de  |</w:t>
        <w:br/>
        <w:t>| Erika Musterfrau | Beispielweg 5      | 54321  | Beispielort | 09876 54321    | erika@example.com  |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