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Aenderung Mietvertrag</w:t>
      </w:r>
    </w:p>
    <w:p>
      <w:r>
        <w:br/>
      </w:r>
    </w:p>
    <w:p>
      <w:r>
        <w:t>Änderung zum Mietvertrag</w:t>
        <w:br/>
        <w:br/>
        <w:t>Mieter: [Ihr Name]</w:t>
        <w:br/>
        <w:t>Vermieter: [Name des Vermieters]</w:t>
        <w:br/>
        <w:t>Mietobjekt: [Adresse der Wohnung]</w:t>
        <w:br/>
        <w:br/>
        <w:t>Sehr geehrte/r [Vermieter/Mieter],</w:t>
        <w:br/>
        <w:br/>
        <w:t>hiermit beantrage ich eine Änderung des Mietvertrags bezüglich:</w:t>
        <w:br/>
        <w:br/>
        <w:t>[Beschreibung der Änderung]</w:t>
        <w:br/>
        <w:br/>
        <w:t>Bitte lassen Sie mich wissen, ob Sie dieser Änderung zustimmen können.</w:t>
        <w:br/>
        <w:br/>
        <w:t>Mit freundlichen Grüßen,</w:t>
        <w:br/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